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45291" w14:textId="15D0537F" w:rsidR="00F57DC6" w:rsidRDefault="00F57DC6" w:rsidP="00AB6723">
      <w:pPr>
        <w:pStyle w:val="Heading1"/>
        <w:spacing w:before="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6FF5C54B" wp14:editId="7475CF92">
            <wp:simplePos x="0" y="0"/>
            <wp:positionH relativeFrom="column">
              <wp:posOffset>4638675</wp:posOffset>
            </wp:positionH>
            <wp:positionV relativeFrom="paragraph">
              <wp:posOffset>-534035</wp:posOffset>
            </wp:positionV>
            <wp:extent cx="1190625" cy="1190625"/>
            <wp:effectExtent l="0" t="0" r="0" b="9525"/>
            <wp:wrapNone/>
            <wp:docPr id="537376459" name="Picture 3" descr="Helen's 5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376459" name="Picture 3" descr="Helen's 5K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7216" behindDoc="0" locked="0" layoutInCell="1" allowOverlap="1" wp14:anchorId="0FCBDD7E" wp14:editId="34111991">
            <wp:simplePos x="0" y="0"/>
            <wp:positionH relativeFrom="column">
              <wp:posOffset>1028700</wp:posOffset>
            </wp:positionH>
            <wp:positionV relativeFrom="paragraph">
              <wp:posOffset>-295910</wp:posOffset>
            </wp:positionV>
            <wp:extent cx="3286565" cy="800100"/>
            <wp:effectExtent l="0" t="0" r="9525" b="0"/>
            <wp:wrapNone/>
            <wp:docPr id="1017644574" name="Picture 2" descr="HK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644574" name="Picture 2" descr="HKS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5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27E3E4" w14:textId="77777777" w:rsidR="00F57DC6" w:rsidRDefault="00F57DC6" w:rsidP="00AB6723">
      <w:pPr>
        <w:pStyle w:val="Heading1"/>
        <w:spacing w:before="0"/>
        <w:jc w:val="center"/>
        <w:rPr>
          <w:rFonts w:ascii="Arial" w:hAnsi="Arial" w:cs="Arial"/>
          <w:sz w:val="40"/>
          <w:szCs w:val="40"/>
        </w:rPr>
      </w:pPr>
    </w:p>
    <w:p w14:paraId="29DA6F4F" w14:textId="6289CF3B" w:rsidR="00AB6723" w:rsidRPr="00F57DC6" w:rsidRDefault="00AB6723" w:rsidP="00AB6723">
      <w:pPr>
        <w:pStyle w:val="Heading1"/>
        <w:spacing w:before="0"/>
        <w:jc w:val="center"/>
        <w:rPr>
          <w:rFonts w:ascii="Arial" w:hAnsi="Arial" w:cs="Arial"/>
          <w:color w:val="000000" w:themeColor="text1"/>
          <w:sz w:val="44"/>
          <w:szCs w:val="44"/>
        </w:rPr>
      </w:pPr>
      <w:r w:rsidRPr="00F57DC6">
        <w:rPr>
          <w:rFonts w:ascii="Arial" w:hAnsi="Arial" w:cs="Arial"/>
          <w:color w:val="000000" w:themeColor="text1"/>
          <w:sz w:val="44"/>
          <w:szCs w:val="44"/>
        </w:rPr>
        <w:t>Helen’s 5K – Individual Fundraising Setup Guide</w:t>
      </w:r>
    </w:p>
    <w:p w14:paraId="768957CF" w14:textId="3802EF0B" w:rsidR="000B70FE" w:rsidRPr="00F57DC6" w:rsidRDefault="00000000" w:rsidP="00AB6723">
      <w:pPr>
        <w:jc w:val="center"/>
        <w:rPr>
          <w:rFonts w:ascii="Arial" w:hAnsi="Arial" w:cs="Arial"/>
          <w:sz w:val="24"/>
          <w:szCs w:val="24"/>
        </w:rPr>
      </w:pPr>
      <w:r w:rsidRPr="00F57DC6">
        <w:rPr>
          <w:rFonts w:ascii="Arial" w:hAnsi="Arial" w:cs="Arial"/>
          <w:sz w:val="24"/>
          <w:szCs w:val="24"/>
        </w:rPr>
        <w:t>Helen’s 5K Run/Walk 2025</w:t>
      </w:r>
      <w:r w:rsidR="00AB6723" w:rsidRPr="00F57DC6">
        <w:rPr>
          <w:rFonts w:ascii="Arial" w:hAnsi="Arial" w:cs="Arial"/>
          <w:sz w:val="24"/>
          <w:szCs w:val="24"/>
        </w:rPr>
        <w:t xml:space="preserve"> | </w:t>
      </w:r>
      <w:r w:rsidRPr="00F57DC6">
        <w:rPr>
          <w:rFonts w:ascii="Arial" w:hAnsi="Arial" w:cs="Arial"/>
          <w:sz w:val="24"/>
          <w:szCs w:val="24"/>
        </w:rPr>
        <w:t>Set up your personal fundraising page and maximize your impact.</w:t>
      </w:r>
    </w:p>
    <w:p w14:paraId="0DFA9BD6" w14:textId="77777777" w:rsidR="000B70FE" w:rsidRPr="00AB6723" w:rsidRDefault="000B70FE" w:rsidP="00AB6723">
      <w:pPr>
        <w:rPr>
          <w:rFonts w:ascii="Arial" w:hAnsi="Arial" w:cs="Arial"/>
        </w:rPr>
      </w:pPr>
    </w:p>
    <w:p w14:paraId="62390920" w14:textId="77777777" w:rsidR="000B70FE" w:rsidRPr="00AB6723" w:rsidRDefault="00000000" w:rsidP="00AB6723">
      <w:pPr>
        <w:pStyle w:val="Heading2"/>
        <w:rPr>
          <w:rFonts w:ascii="Arial" w:hAnsi="Arial" w:cs="Arial"/>
          <w:color w:val="000000" w:themeColor="text1"/>
          <w:sz w:val="28"/>
          <w:szCs w:val="28"/>
        </w:rPr>
      </w:pPr>
      <w:r w:rsidRPr="00AB6723">
        <w:rPr>
          <w:rFonts w:ascii="Arial" w:hAnsi="Arial" w:cs="Arial"/>
          <w:color w:val="000000" w:themeColor="text1"/>
          <w:sz w:val="28"/>
          <w:szCs w:val="28"/>
        </w:rPr>
        <w:t>Why Fundraise?</w:t>
      </w:r>
    </w:p>
    <w:p w14:paraId="41200D28" w14:textId="1C819FC2" w:rsidR="000B70FE" w:rsidRPr="00AB6723" w:rsidRDefault="00000000" w:rsidP="00AB6723">
      <w:pPr>
        <w:rPr>
          <w:rFonts w:ascii="Arial" w:hAnsi="Arial" w:cs="Arial"/>
        </w:rPr>
      </w:pPr>
      <w:r w:rsidRPr="00AB6723">
        <w:rPr>
          <w:rFonts w:ascii="Arial" w:hAnsi="Arial" w:cs="Arial"/>
        </w:rPr>
        <w:t xml:space="preserve">Your fundraising page lets friends, family, and colleagues support your participation </w:t>
      </w:r>
      <w:r w:rsidR="00AB6723">
        <w:rPr>
          <w:rFonts w:ascii="Arial" w:hAnsi="Arial" w:cs="Arial"/>
        </w:rPr>
        <w:t xml:space="preserve">in Helen’s 5K Run/Walk </w:t>
      </w:r>
    </w:p>
    <w:p w14:paraId="05A58D07" w14:textId="77777777" w:rsidR="000B70FE" w:rsidRPr="00AB6723" w:rsidRDefault="00000000" w:rsidP="00AB6723">
      <w:pPr>
        <w:pStyle w:val="Heading2"/>
        <w:rPr>
          <w:rFonts w:ascii="Arial" w:hAnsi="Arial" w:cs="Arial"/>
          <w:color w:val="000000" w:themeColor="text1"/>
          <w:sz w:val="28"/>
          <w:szCs w:val="28"/>
        </w:rPr>
      </w:pPr>
      <w:r w:rsidRPr="00AB6723">
        <w:rPr>
          <w:rFonts w:ascii="Arial" w:hAnsi="Arial" w:cs="Arial"/>
          <w:color w:val="000000" w:themeColor="text1"/>
          <w:sz w:val="28"/>
          <w:szCs w:val="28"/>
        </w:rPr>
        <w:t>Step 1: Register for the Event</w:t>
      </w:r>
    </w:p>
    <w:p w14:paraId="3B2002AF" w14:textId="77777777" w:rsidR="000B70FE" w:rsidRPr="00AB6723" w:rsidRDefault="00000000" w:rsidP="00AB6723">
      <w:pPr>
        <w:rPr>
          <w:rFonts w:ascii="Arial" w:hAnsi="Arial" w:cs="Arial"/>
        </w:rPr>
      </w:pPr>
      <w:r w:rsidRPr="00AB6723">
        <w:rPr>
          <w:rFonts w:ascii="Arial" w:hAnsi="Arial" w:cs="Arial"/>
          <w:b/>
        </w:rPr>
        <w:t xml:space="preserve">• Go to: </w:t>
      </w:r>
      <w:r w:rsidRPr="00AB6723">
        <w:rPr>
          <w:rFonts w:ascii="Arial" w:hAnsi="Arial" w:cs="Arial"/>
        </w:rPr>
        <w:t>https://runsignup.com/Race/Info/NY/SandsPoint/HelensRunWalk</w:t>
      </w:r>
    </w:p>
    <w:p w14:paraId="1CEC6ADB" w14:textId="4FF2686A" w:rsidR="000B70FE" w:rsidRPr="00AB6723" w:rsidRDefault="00000000" w:rsidP="00F57DC6">
      <w:pPr>
        <w:pStyle w:val="CompactList"/>
        <w:rPr>
          <w:rFonts w:ascii="Arial" w:hAnsi="Arial" w:cs="Arial"/>
        </w:rPr>
      </w:pPr>
      <w:r w:rsidRPr="00AB6723">
        <w:rPr>
          <w:rFonts w:ascii="Arial" w:hAnsi="Arial" w:cs="Arial"/>
        </w:rPr>
        <w:t>• Click “Sign Up” and choose:</w:t>
      </w:r>
      <w:r w:rsidR="00F57DC6">
        <w:rPr>
          <w:rFonts w:ascii="Arial" w:hAnsi="Arial" w:cs="Arial"/>
        </w:rPr>
        <w:t xml:space="preserve"> </w:t>
      </w:r>
      <w:r w:rsidRPr="00F57DC6">
        <w:rPr>
          <w:rFonts w:ascii="Arial" w:hAnsi="Arial" w:cs="Arial"/>
          <w:b/>
          <w:bCs/>
        </w:rPr>
        <w:t>In-Person</w:t>
      </w:r>
      <w:r w:rsidRPr="00AB6723">
        <w:rPr>
          <w:rFonts w:ascii="Arial" w:hAnsi="Arial" w:cs="Arial"/>
        </w:rPr>
        <w:t xml:space="preserve"> (Saturday, November 2)</w:t>
      </w:r>
      <w:r w:rsidR="00AB6723">
        <w:rPr>
          <w:rFonts w:ascii="Arial" w:hAnsi="Arial" w:cs="Arial"/>
        </w:rPr>
        <w:t xml:space="preserve"> or </w:t>
      </w:r>
      <w:r w:rsidRPr="00F57DC6">
        <w:rPr>
          <w:rFonts w:ascii="Arial" w:hAnsi="Arial" w:cs="Arial"/>
          <w:b/>
          <w:bCs/>
        </w:rPr>
        <w:t>Virtual</w:t>
      </w:r>
      <w:r w:rsidRPr="00AB6723">
        <w:rPr>
          <w:rFonts w:ascii="Arial" w:hAnsi="Arial" w:cs="Arial"/>
        </w:rPr>
        <w:t xml:space="preserve"> (October 26 – November 9)</w:t>
      </w:r>
    </w:p>
    <w:p w14:paraId="34CC2562" w14:textId="77777777" w:rsidR="000B70FE" w:rsidRPr="00AB6723" w:rsidRDefault="00000000" w:rsidP="00AB6723">
      <w:pPr>
        <w:pStyle w:val="CompactList"/>
        <w:rPr>
          <w:rFonts w:ascii="Arial" w:hAnsi="Arial" w:cs="Arial"/>
        </w:rPr>
      </w:pPr>
      <w:r w:rsidRPr="00AB6723">
        <w:rPr>
          <w:rFonts w:ascii="Arial" w:hAnsi="Arial" w:cs="Arial"/>
        </w:rPr>
        <w:t>• Complete your participant information.</w:t>
      </w:r>
    </w:p>
    <w:p w14:paraId="4154C12B" w14:textId="77777777" w:rsidR="00AB6723" w:rsidRPr="00AB6723" w:rsidRDefault="00AB6723" w:rsidP="00AB6723">
      <w:pPr>
        <w:pStyle w:val="CompactList"/>
        <w:rPr>
          <w:rFonts w:ascii="Arial" w:hAnsi="Arial" w:cs="Arial"/>
        </w:rPr>
      </w:pPr>
    </w:p>
    <w:p w14:paraId="16C2E191" w14:textId="77777777" w:rsidR="000B70FE" w:rsidRPr="00AB6723" w:rsidRDefault="00000000" w:rsidP="00AB6723">
      <w:pPr>
        <w:pStyle w:val="Heading2"/>
        <w:rPr>
          <w:rFonts w:ascii="Arial" w:hAnsi="Arial" w:cs="Arial"/>
          <w:color w:val="000000" w:themeColor="text1"/>
          <w:sz w:val="28"/>
          <w:szCs w:val="28"/>
        </w:rPr>
      </w:pPr>
      <w:r w:rsidRPr="00AB6723">
        <w:rPr>
          <w:rFonts w:ascii="Arial" w:hAnsi="Arial" w:cs="Arial"/>
          <w:color w:val="000000" w:themeColor="text1"/>
          <w:sz w:val="28"/>
          <w:szCs w:val="28"/>
        </w:rPr>
        <w:t>Step 2: Set Up Your Fundraiser (During Registration)</w:t>
      </w:r>
    </w:p>
    <w:p w14:paraId="4D543DA9" w14:textId="77777777" w:rsidR="000B70FE" w:rsidRPr="00AB6723" w:rsidRDefault="00000000" w:rsidP="00AB6723">
      <w:pPr>
        <w:rPr>
          <w:rFonts w:ascii="Arial" w:hAnsi="Arial" w:cs="Arial"/>
        </w:rPr>
      </w:pPr>
      <w:r w:rsidRPr="00AB6723">
        <w:rPr>
          <w:rFonts w:ascii="Arial" w:hAnsi="Arial" w:cs="Arial"/>
        </w:rPr>
        <w:t>After entering your registration info, check “Become a Fundraiser,” then fill in:</w:t>
      </w:r>
    </w:p>
    <w:p w14:paraId="33CE48E6" w14:textId="77777777" w:rsidR="000B70FE" w:rsidRPr="00AB6723" w:rsidRDefault="00000000" w:rsidP="00AB6723">
      <w:pPr>
        <w:pStyle w:val="CompactList"/>
        <w:rPr>
          <w:rFonts w:ascii="Arial" w:hAnsi="Arial" w:cs="Arial"/>
        </w:rPr>
      </w:pPr>
      <w:r w:rsidRPr="00AB6723">
        <w:rPr>
          <w:rFonts w:ascii="Arial" w:hAnsi="Arial" w:cs="Arial"/>
        </w:rPr>
        <w:t>• Fundraiser Name (e.g., “Sarah’s Run for Communication Access”)</w:t>
      </w:r>
    </w:p>
    <w:p w14:paraId="0BCF647E" w14:textId="77777777" w:rsidR="000B70FE" w:rsidRPr="00AB6723" w:rsidRDefault="00000000" w:rsidP="00AB6723">
      <w:pPr>
        <w:pStyle w:val="CompactList"/>
        <w:rPr>
          <w:rFonts w:ascii="Arial" w:hAnsi="Arial" w:cs="Arial"/>
        </w:rPr>
      </w:pPr>
      <w:r w:rsidRPr="00AB6723">
        <w:rPr>
          <w:rFonts w:ascii="Arial" w:hAnsi="Arial" w:cs="Arial"/>
        </w:rPr>
        <w:t>• Fundraiser Goal (start with $250–$500; you can adjust later)</w:t>
      </w:r>
    </w:p>
    <w:p w14:paraId="2E4EED72" w14:textId="18235FE5" w:rsidR="000B70FE" w:rsidRPr="00AB6723" w:rsidRDefault="00000000" w:rsidP="00AB6723">
      <w:pPr>
        <w:pStyle w:val="CompactList"/>
        <w:rPr>
          <w:rFonts w:ascii="Arial" w:hAnsi="Arial" w:cs="Arial"/>
        </w:rPr>
      </w:pPr>
      <w:r w:rsidRPr="00AB6723">
        <w:rPr>
          <w:rFonts w:ascii="Arial" w:hAnsi="Arial" w:cs="Arial"/>
        </w:rPr>
        <w:t>• Personal Message (why you’re participating</w:t>
      </w:r>
      <w:r w:rsidR="00AB6723" w:rsidRPr="00AB6723">
        <w:rPr>
          <w:rFonts w:ascii="Arial" w:hAnsi="Arial" w:cs="Arial"/>
        </w:rPr>
        <w:t>)</w:t>
      </w:r>
    </w:p>
    <w:p w14:paraId="24F806AE" w14:textId="77777777" w:rsidR="000B70FE" w:rsidRPr="00AB6723" w:rsidRDefault="00000000" w:rsidP="00AB6723">
      <w:pPr>
        <w:pStyle w:val="CompactList"/>
        <w:rPr>
          <w:rFonts w:ascii="Arial" w:hAnsi="Arial" w:cs="Arial"/>
        </w:rPr>
      </w:pPr>
      <w:r w:rsidRPr="00AB6723">
        <w:rPr>
          <w:rFonts w:ascii="Arial" w:hAnsi="Arial" w:cs="Arial"/>
        </w:rPr>
        <w:t>• Fundraiser Image (optional; at least 200×200 px)</w:t>
      </w:r>
    </w:p>
    <w:p w14:paraId="5A251A00" w14:textId="77777777" w:rsidR="000B70FE" w:rsidRPr="00AB6723" w:rsidRDefault="00000000" w:rsidP="00AB6723">
      <w:pPr>
        <w:pStyle w:val="CompactList"/>
        <w:rPr>
          <w:rFonts w:ascii="Arial" w:hAnsi="Arial" w:cs="Arial"/>
        </w:rPr>
      </w:pPr>
      <w:r w:rsidRPr="00AB6723">
        <w:rPr>
          <w:rFonts w:ascii="Arial" w:hAnsi="Arial" w:cs="Arial"/>
        </w:rPr>
        <w:t>Click “Continue” to complete registration.</w:t>
      </w:r>
    </w:p>
    <w:p w14:paraId="49A69BAB" w14:textId="77777777" w:rsidR="00AB6723" w:rsidRPr="00AB6723" w:rsidRDefault="00AB6723" w:rsidP="00AB6723">
      <w:pPr>
        <w:pStyle w:val="CompactList"/>
        <w:rPr>
          <w:rFonts w:ascii="Arial" w:hAnsi="Arial" w:cs="Arial"/>
        </w:rPr>
      </w:pPr>
    </w:p>
    <w:p w14:paraId="5C635534" w14:textId="77777777" w:rsidR="000B70FE" w:rsidRPr="00AB6723" w:rsidRDefault="00000000" w:rsidP="00AB6723">
      <w:pPr>
        <w:pStyle w:val="Heading2"/>
        <w:rPr>
          <w:rFonts w:ascii="Arial" w:hAnsi="Arial" w:cs="Arial"/>
          <w:color w:val="000000" w:themeColor="text1"/>
          <w:sz w:val="28"/>
          <w:szCs w:val="28"/>
        </w:rPr>
      </w:pPr>
      <w:r w:rsidRPr="00AB6723">
        <w:rPr>
          <w:rFonts w:ascii="Arial" w:hAnsi="Arial" w:cs="Arial"/>
          <w:color w:val="000000" w:themeColor="text1"/>
          <w:sz w:val="28"/>
          <w:szCs w:val="28"/>
        </w:rPr>
        <w:t>Step 3: Share Your Fundraising Page</w:t>
      </w:r>
    </w:p>
    <w:p w14:paraId="69C8989C" w14:textId="77777777" w:rsidR="000B70FE" w:rsidRPr="00AB6723" w:rsidRDefault="00000000" w:rsidP="00AB6723">
      <w:pPr>
        <w:rPr>
          <w:rFonts w:ascii="Arial" w:hAnsi="Arial" w:cs="Arial"/>
        </w:rPr>
      </w:pPr>
      <w:r w:rsidRPr="00AB6723">
        <w:rPr>
          <w:rFonts w:ascii="Arial" w:hAnsi="Arial" w:cs="Arial"/>
        </w:rPr>
        <w:t>After registering, you’ll receive a unique fundraising page URL. Share it via:</w:t>
      </w:r>
    </w:p>
    <w:p w14:paraId="4F938804" w14:textId="77777777" w:rsidR="000B70FE" w:rsidRPr="00AB6723" w:rsidRDefault="00000000" w:rsidP="00AB6723">
      <w:pPr>
        <w:pStyle w:val="CompactList"/>
        <w:rPr>
          <w:rFonts w:ascii="Arial" w:hAnsi="Arial" w:cs="Arial"/>
        </w:rPr>
      </w:pPr>
      <w:r w:rsidRPr="00AB6723">
        <w:rPr>
          <w:rFonts w:ascii="Arial" w:hAnsi="Arial" w:cs="Arial"/>
        </w:rPr>
        <w:t>• Email to friends and family</w:t>
      </w:r>
    </w:p>
    <w:p w14:paraId="69D5D825" w14:textId="77777777" w:rsidR="000B70FE" w:rsidRPr="00AB6723" w:rsidRDefault="00000000" w:rsidP="00AB6723">
      <w:pPr>
        <w:pStyle w:val="CompactList"/>
        <w:rPr>
          <w:rFonts w:ascii="Arial" w:hAnsi="Arial" w:cs="Arial"/>
        </w:rPr>
      </w:pPr>
      <w:r w:rsidRPr="00AB6723">
        <w:rPr>
          <w:rFonts w:ascii="Arial" w:hAnsi="Arial" w:cs="Arial"/>
        </w:rPr>
        <w:t>• Social media (Facebook, LinkedIn, Instagram)</w:t>
      </w:r>
    </w:p>
    <w:p w14:paraId="4BD1E359" w14:textId="77777777" w:rsidR="000B70FE" w:rsidRPr="00AB6723" w:rsidRDefault="00000000" w:rsidP="00AB6723">
      <w:pPr>
        <w:pStyle w:val="CompactList"/>
        <w:rPr>
          <w:rFonts w:ascii="Arial" w:hAnsi="Arial" w:cs="Arial"/>
        </w:rPr>
      </w:pPr>
      <w:r w:rsidRPr="00AB6723">
        <w:rPr>
          <w:rFonts w:ascii="Arial" w:hAnsi="Arial" w:cs="Arial"/>
        </w:rPr>
        <w:t>• Text messages</w:t>
      </w:r>
    </w:p>
    <w:p w14:paraId="4E0BBA5A" w14:textId="77777777" w:rsidR="000B70FE" w:rsidRPr="00AB6723" w:rsidRDefault="00000000" w:rsidP="00AB6723">
      <w:pPr>
        <w:pStyle w:val="CompactList"/>
        <w:rPr>
          <w:rFonts w:ascii="Arial" w:hAnsi="Arial" w:cs="Arial"/>
        </w:rPr>
      </w:pPr>
      <w:r w:rsidRPr="00AB6723">
        <w:rPr>
          <w:rFonts w:ascii="Arial" w:hAnsi="Arial" w:cs="Arial"/>
        </w:rPr>
        <w:t>• QR code (available on your fundraiser page)</w:t>
      </w:r>
    </w:p>
    <w:p w14:paraId="28873F5E" w14:textId="77777777" w:rsidR="00AB6723" w:rsidRPr="00AB6723" w:rsidRDefault="00AB6723" w:rsidP="00AB6723">
      <w:pPr>
        <w:pStyle w:val="CompactList"/>
        <w:rPr>
          <w:rFonts w:ascii="Arial" w:hAnsi="Arial" w:cs="Arial"/>
        </w:rPr>
      </w:pPr>
    </w:p>
    <w:p w14:paraId="32F8F38D" w14:textId="77777777" w:rsidR="000B70FE" w:rsidRPr="00AB6723" w:rsidRDefault="00000000" w:rsidP="00AB6723">
      <w:pPr>
        <w:pStyle w:val="Heading2"/>
        <w:rPr>
          <w:rFonts w:ascii="Arial" w:hAnsi="Arial" w:cs="Arial"/>
          <w:color w:val="000000" w:themeColor="text1"/>
          <w:sz w:val="28"/>
          <w:szCs w:val="28"/>
        </w:rPr>
      </w:pPr>
      <w:r w:rsidRPr="00AB6723">
        <w:rPr>
          <w:rFonts w:ascii="Arial" w:hAnsi="Arial" w:cs="Arial"/>
          <w:color w:val="000000" w:themeColor="text1"/>
          <w:sz w:val="28"/>
          <w:szCs w:val="28"/>
        </w:rPr>
        <w:t>Manage &amp; Track Your Fundraiser</w:t>
      </w:r>
    </w:p>
    <w:p w14:paraId="04316593" w14:textId="77777777" w:rsidR="00F57DC6" w:rsidRDefault="00000000" w:rsidP="00F57DC6">
      <w:pPr>
        <w:spacing w:after="0"/>
        <w:rPr>
          <w:rFonts w:ascii="Arial" w:hAnsi="Arial" w:cs="Arial"/>
        </w:rPr>
      </w:pPr>
      <w:r w:rsidRPr="00AB6723">
        <w:rPr>
          <w:rFonts w:ascii="Arial" w:hAnsi="Arial" w:cs="Arial"/>
        </w:rPr>
        <w:t>Make updates: Log in at RunSignUp → Profile → My Fundraisers → Edit Fundraiser.</w:t>
      </w:r>
    </w:p>
    <w:p w14:paraId="1C96135F" w14:textId="1B82CE4F" w:rsidR="000B70FE" w:rsidRDefault="00000000" w:rsidP="00F57DC6">
      <w:pPr>
        <w:spacing w:after="0"/>
        <w:rPr>
          <w:rFonts w:ascii="Arial" w:hAnsi="Arial" w:cs="Arial"/>
        </w:rPr>
      </w:pPr>
      <w:r w:rsidRPr="00AB6723">
        <w:rPr>
          <w:rFonts w:ascii="Arial" w:hAnsi="Arial" w:cs="Arial"/>
        </w:rPr>
        <w:t>Track donations: From My Fundraisers, click “View Donations,” see donors, and send thank</w:t>
      </w:r>
      <w:r w:rsidRPr="00AB6723">
        <w:rPr>
          <w:rFonts w:ascii="Cambria Math" w:hAnsi="Cambria Math" w:cs="Cambria Math"/>
        </w:rPr>
        <w:t>‑</w:t>
      </w:r>
      <w:proofErr w:type="spellStart"/>
      <w:r w:rsidRPr="00AB6723">
        <w:rPr>
          <w:rFonts w:ascii="Arial" w:hAnsi="Arial" w:cs="Arial"/>
        </w:rPr>
        <w:t>yous</w:t>
      </w:r>
      <w:proofErr w:type="spellEnd"/>
      <w:r w:rsidRPr="00AB6723">
        <w:rPr>
          <w:rFonts w:ascii="Arial" w:hAnsi="Arial" w:cs="Arial"/>
        </w:rPr>
        <w:t>.</w:t>
      </w:r>
    </w:p>
    <w:p w14:paraId="61778F31" w14:textId="77777777" w:rsidR="00F57DC6" w:rsidRPr="00AB6723" w:rsidRDefault="00F57DC6" w:rsidP="00AB6723">
      <w:pPr>
        <w:rPr>
          <w:rFonts w:ascii="Arial" w:hAnsi="Arial" w:cs="Arial"/>
        </w:rPr>
      </w:pPr>
    </w:p>
    <w:p w14:paraId="05427000" w14:textId="37D41B95" w:rsidR="000B70FE" w:rsidRPr="00AB6723" w:rsidRDefault="00000000" w:rsidP="00AB6723">
      <w:pPr>
        <w:pStyle w:val="Heading2"/>
        <w:rPr>
          <w:rFonts w:ascii="Arial" w:hAnsi="Arial" w:cs="Arial"/>
          <w:color w:val="000000" w:themeColor="text1"/>
          <w:sz w:val="28"/>
          <w:szCs w:val="28"/>
        </w:rPr>
      </w:pPr>
      <w:r w:rsidRPr="00AB6723">
        <w:rPr>
          <w:rFonts w:ascii="Arial" w:hAnsi="Arial" w:cs="Arial"/>
          <w:color w:val="000000" w:themeColor="text1"/>
          <w:sz w:val="28"/>
          <w:szCs w:val="28"/>
        </w:rPr>
        <w:t>Need Help?</w:t>
      </w:r>
    </w:p>
    <w:p w14:paraId="60CF759B" w14:textId="06CA9B65" w:rsidR="000B70FE" w:rsidRPr="00AB6723" w:rsidRDefault="00000000" w:rsidP="00F57DC6">
      <w:pPr>
        <w:spacing w:after="0"/>
        <w:rPr>
          <w:rFonts w:ascii="Arial" w:hAnsi="Arial" w:cs="Arial"/>
        </w:rPr>
      </w:pPr>
      <w:r w:rsidRPr="00AB6723">
        <w:rPr>
          <w:rFonts w:ascii="Arial" w:hAnsi="Arial" w:cs="Arial"/>
        </w:rPr>
        <w:t xml:space="preserve">Helen Keller Services Support: Email: </w:t>
      </w:r>
      <w:r w:rsidR="00AB6723" w:rsidRPr="00AB6723">
        <w:rPr>
          <w:rFonts w:ascii="Arial" w:hAnsi="Arial" w:cs="Arial"/>
        </w:rPr>
        <w:t>HKSEvents@helenkeller.org</w:t>
      </w:r>
      <w:r w:rsidRPr="00AB6723">
        <w:rPr>
          <w:rFonts w:ascii="Arial" w:hAnsi="Arial" w:cs="Arial"/>
        </w:rPr>
        <w:t xml:space="preserve"> </w:t>
      </w:r>
    </w:p>
    <w:p w14:paraId="11DFB1B3" w14:textId="4A0F6000" w:rsidR="000B70FE" w:rsidRPr="00AB6723" w:rsidRDefault="00000000" w:rsidP="00F57DC6">
      <w:pPr>
        <w:spacing w:after="0"/>
        <w:rPr>
          <w:rFonts w:ascii="Arial" w:hAnsi="Arial" w:cs="Arial"/>
        </w:rPr>
      </w:pPr>
      <w:r w:rsidRPr="00AB6723">
        <w:rPr>
          <w:rFonts w:ascii="Arial" w:hAnsi="Arial" w:cs="Arial"/>
        </w:rPr>
        <w:t xml:space="preserve">Event Registration: </w:t>
      </w:r>
      <w:hyperlink r:id="rId8" w:history="1">
        <w:r w:rsidR="00AB6723" w:rsidRPr="00AB6723">
          <w:rPr>
            <w:rStyle w:val="Hyperlink"/>
            <w:rFonts w:ascii="Arial" w:hAnsi="Arial" w:cs="Arial"/>
          </w:rPr>
          <w:t>https://runsignup.com/Race/Info/NY/SandsPoint/HelensRunWalk</w:t>
        </w:r>
      </w:hyperlink>
    </w:p>
    <w:p w14:paraId="39A535D3" w14:textId="33DAA2BB" w:rsidR="00AB6723" w:rsidRDefault="00000000" w:rsidP="00F57DC6">
      <w:pPr>
        <w:spacing w:after="0"/>
        <w:rPr>
          <w:rFonts w:ascii="Arial" w:hAnsi="Arial" w:cs="Arial"/>
        </w:rPr>
      </w:pPr>
      <w:r w:rsidRPr="00AB6723">
        <w:rPr>
          <w:rFonts w:ascii="Arial" w:hAnsi="Arial" w:cs="Arial"/>
        </w:rPr>
        <w:t xml:space="preserve">Event Information: </w:t>
      </w:r>
      <w:hyperlink r:id="rId9" w:history="1">
        <w:r w:rsidR="00AB6723" w:rsidRPr="00AB6723">
          <w:rPr>
            <w:rStyle w:val="Hyperlink"/>
            <w:rFonts w:ascii="Arial" w:hAnsi="Arial" w:cs="Arial"/>
          </w:rPr>
          <w:t>https://www.helenkeller.org/events/5krunwalk/</w:t>
        </w:r>
      </w:hyperlink>
    </w:p>
    <w:p w14:paraId="3CFD8799" w14:textId="0EE79057" w:rsidR="00F57DC6" w:rsidRPr="00AB6723" w:rsidRDefault="00F57DC6" w:rsidP="00F57DC6">
      <w:pPr>
        <w:spacing w:after="0"/>
        <w:rPr>
          <w:rFonts w:ascii="Arial" w:hAnsi="Arial" w:cs="Arial"/>
        </w:rPr>
      </w:pPr>
    </w:p>
    <w:sectPr w:rsidR="00F57DC6" w:rsidRPr="00AB6723" w:rsidSect="00F57DC6">
      <w:pgSz w:w="12240" w:h="15840"/>
      <w:pgMar w:top="1008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034789">
    <w:abstractNumId w:val="8"/>
  </w:num>
  <w:num w:numId="2" w16cid:durableId="1418870604">
    <w:abstractNumId w:val="6"/>
  </w:num>
  <w:num w:numId="3" w16cid:durableId="141894746">
    <w:abstractNumId w:val="5"/>
  </w:num>
  <w:num w:numId="4" w16cid:durableId="2096780331">
    <w:abstractNumId w:val="4"/>
  </w:num>
  <w:num w:numId="5" w16cid:durableId="1800954681">
    <w:abstractNumId w:val="7"/>
  </w:num>
  <w:num w:numId="6" w16cid:durableId="181626213">
    <w:abstractNumId w:val="3"/>
  </w:num>
  <w:num w:numId="7" w16cid:durableId="1715039277">
    <w:abstractNumId w:val="2"/>
  </w:num>
  <w:num w:numId="8" w16cid:durableId="2001887224">
    <w:abstractNumId w:val="1"/>
  </w:num>
  <w:num w:numId="9" w16cid:durableId="158907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70FE"/>
    <w:rsid w:val="000E34A8"/>
    <w:rsid w:val="0015074B"/>
    <w:rsid w:val="0029639D"/>
    <w:rsid w:val="00326F90"/>
    <w:rsid w:val="0071557A"/>
    <w:rsid w:val="008660DC"/>
    <w:rsid w:val="00AA1D8D"/>
    <w:rsid w:val="00AB6723"/>
    <w:rsid w:val="00B47730"/>
    <w:rsid w:val="00CB0664"/>
    <w:rsid w:val="00EB0454"/>
    <w:rsid w:val="00F57D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E68489"/>
  <w14:defaultImageDpi w14:val="300"/>
  <w15:docId w15:val="{91EB6482-88E5-4D44-BF75-E7796171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mpactList">
    <w:name w:val="Compact List"/>
    <w:pPr>
      <w:spacing w:after="40"/>
    </w:pPr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AB67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nsignup.com/Race/Info/NY/SandsPoint/HelensRunWal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helenkeller.org/events/5krunwal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1511</Characters>
  <Application>Microsoft Office Word</Application>
  <DocSecurity>0</DocSecurity>
  <Lines>38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Matthew Salaverry</cp:lastModifiedBy>
  <cp:revision>6</cp:revision>
  <dcterms:created xsi:type="dcterms:W3CDTF">2025-10-21T13:53:00Z</dcterms:created>
  <dcterms:modified xsi:type="dcterms:W3CDTF">2025-10-21T14:39:00Z</dcterms:modified>
  <cp:category/>
</cp:coreProperties>
</file>